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书名：闲情拾趣  古陶瓷收藏与欣赏</w:t>
      </w:r>
    </w:p>
    <w:p>
      <w:r>
        <w:t>作者：郑为著；徐可润执笔</w:t>
      </w:r>
    </w:p>
    <w:p>
      <w:r>
        <w:t>出版社：上海：上海人民出版社</w:t>
      </w:r>
    </w:p>
    <w:p>
      <w:r>
        <w:t>出版日期：2008.05</w:t>
      </w:r>
    </w:p>
    <w:p>
      <w:r>
        <w:t>总页数：119</w:t>
      </w:r>
    </w:p>
    <w:p>
      <w:r>
        <w:t>更多请访问教客网: www.jiaokey.com</w:t>
      </w:r>
    </w:p>
    <w:p>
      <w:r>
        <w:t>闲情拾趣  古陶瓷收藏与欣赏 评论地址：https://www.jiaokey.com/book/detail/13835494.html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