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基于GIS的井下最优避险路线的数学建模与实现</w:t>
      </w:r>
    </w:p>
    <w:p>
      <w:r>
        <w:rPr>
          <w:rFonts w:ascii="宋体" w:hAnsi="宋体" w:eastAsia="宋体"/>
          <w:sz w:val="24"/>
        </w:rPr>
        <w:t>汪金花，朱令起，张永彬，张亚静著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基于GIS的井下最优避险路线的数学建模与实现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汪金花，朱令起，张永彬，张亚静著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本书出售、求购地址：https://www.jiaokey.com/book/detail/13835483.html</w:t>
      </w:r>
    </w:p>
    <w:p>
      <w:r>
        <w:t>更多相关图书推荐：https://www.jiaokey.com</w:t>
      </w:r>
    </w:p>
    <w:p>
      <w:r>
        <w:t>汪金花，朱令起，张永彬，张亚静著 其他作品：https://www.jiaokey.com/tag/汪金花，朱令起，张永彬，张亚静著.html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关键词搜索：https://www.jiaokey.com/tag/基于GIS的井下最优避险路线的数学建模与实现.html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