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最有影响力的150首韩国歌曲  韩汉对照</w:t>
      </w:r>
    </w:p>
    <w:p>
      <w:r>
        <w:rPr>
          <w:rFonts w:ascii="宋体" w:hAnsi="宋体" w:eastAsia="宋体"/>
          <w:sz w:val="24"/>
        </w:rPr>
        <w:t>提颖倩，杨攀主编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最有影响力的150首韩国歌曲  韩汉对照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提颖倩，杨攀主编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本书出售、求购地址：https://www.jiaokey.com/book/detail/13835478.html</w:t>
      </w:r>
    </w:p>
    <w:p>
      <w:r>
        <w:t>更多相关图书推荐：https://www.jiaokey.com</w:t>
      </w:r>
    </w:p>
    <w:p>
      <w:r>
        <w:t>提颖倩，杨攀主编 其他作品：https://www.jiaokey.com/tag/提颖倩，杨攀主编.html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关键词搜索：https://www.jiaokey.com/tag/最有影响力的150首韩国歌曲  韩汉对照.html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