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我只能短暂地陪你一辈子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我只能短暂地陪你一辈子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本书出售、求购地址：https://www.jiaokey.com/book/detail/13835472.html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关键词搜索：https://www.jiaokey.com/tag/我只能短暂地陪你一辈子.html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