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译文名著典藏  十日谈  上</w:t>
      </w:r>
    </w:p>
    <w:p>
      <w:r>
        <w:rPr>
          <w:rFonts w:ascii="宋体" w:hAnsi="宋体" w:eastAsia="宋体"/>
          <w:sz w:val="24"/>
        </w:rPr>
        <w:t>（意大利）卜伽丘著；方平，王科一译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译文名著典藏  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（意大利）卜伽丘著；方平，王科一译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本书出售、求购地址：https://www.jiaokey.com/book/detail/13835464.html</w:t>
      </w:r>
    </w:p>
    <w:p>
      <w:r>
        <w:t>更多相关图书推荐：https://www.jiaokey.com</w:t>
      </w:r>
    </w:p>
    <w:p>
      <w:r>
        <w:t>（意大利）卜伽丘著；方平，王科一译 其他作品：https://www.jiaokey.com/tag/（意大利）卜伽丘著；方平，王科一译.html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关键词搜索：https://www.jiaokey.com/tag/译文名著典藏  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