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书名：中国东部中生代典型钼矿研究</w:t>
      </w:r>
    </w:p>
    <w:p>
      <w:r>
        <w:t>作者：黄凡，王登红，陈毓川著</w:t>
      </w:r>
    </w:p>
    <w:p>
      <w:r>
        <w:t>出版社：北京:地质出版社,2013.11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中国东部中生代典型钼矿研究 评论地址：https://www.jiaokey.com/book/detail/13835461.html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