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安徽省沿江地区重要矿种典型矿床综合物化探异常模式</w:t>
      </w:r>
    </w:p>
    <w:p>
      <w:r>
        <w:rPr>
          <w:rFonts w:ascii="宋体" w:hAnsi="宋体" w:eastAsia="宋体"/>
          <w:sz w:val="24"/>
        </w:rPr>
        <w:t>徐善修，汤正江，兰学毅，张凯，廖梦奇等著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安徽省沿江地区重要矿种典型矿床综合物化探异常模式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徐善修，汤正江，兰学毅，张凯，廖梦奇等著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本书出售、求购地址：https://www.jiaokey.com/book/detail/13835459.html</w:t>
      </w:r>
    </w:p>
    <w:p>
      <w:r>
        <w:t>更多相关图书推荐：https://www.jiaokey.com</w:t>
      </w:r>
    </w:p>
    <w:p>
      <w:r>
        <w:t>徐善修，汤正江，兰学毅，张凯，廖梦奇等著 其他作品：https://www.jiaokey.com/tag/徐善修，汤正江，兰学毅，张凯，廖梦奇等著.html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关键词搜索：https://www.jiaokey.com/tag/安徽省沿江地区重要矿种典型矿床综合物化探异常模式.html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