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机器人科学与技术丛书  机械工程前沿著作系列  月球车移动系统设计</w:t>
      </w:r>
    </w:p>
    <w:p>
      <w:r>
        <w:rPr>
          <w:rFonts w:ascii="宋体" w:hAnsi="宋体" w:eastAsia="宋体"/>
          <w:sz w:val="24"/>
        </w:rPr>
        <w:t>邓宗全，高海波，丁亮著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机器人科学与技术丛书  机械工程前沿著作系列  月球车移动系统设计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邓宗全，高海波，丁亮著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本书出售、求购地址：https://www.jiaokey.com/book/detail/13835456.html</w:t>
      </w:r>
    </w:p>
    <w:p>
      <w:r>
        <w:t>更多相关图书推荐：https://www.jiaokey.com</w:t>
      </w:r>
    </w:p>
    <w:p>
      <w:r>
        <w:t>邓宗全，高海波，丁亮著 其他作品：https://www.jiaokey.com/tag/邓宗全，高海波，丁亮著.html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关键词搜索：https://www.jiaokey.com/tag/机器人科学与技术丛书  机械工程前沿著作系列  月球车移动系统设计.html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