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书名：兴都库什-西昆仑成矿带地质矿产概论</w:t>
      </w:r>
    </w:p>
    <w:p>
      <w:r>
        <w:t>作者：李宝强，孟广路，祁世军，高鹏等著</w:t>
      </w:r>
    </w:p>
    <w:p>
      <w:r>
        <w:t>出版社：北京:地质出版社,2013.07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兴都库什-西昆仑成矿带地质矿产概论 评论地址：https://www.jiaokey.com/book/detail/13835454.html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