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基于3S技术的野外地质调查工作管理与服务关键技术研究及应用示范</w:t>
      </w:r>
    </w:p>
    <w:p>
      <w:r>
        <w:rPr>
          <w:rFonts w:ascii="宋体" w:hAnsi="宋体" w:eastAsia="宋体"/>
          <w:sz w:val="24"/>
        </w:rPr>
        <w:t>李超岭，刘畅，刘园园，王勇，王占昌等编著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基于3S技术的野外地质调查工作管理与服务关键技术研究及应用示范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李超岭，刘畅，刘园园，王勇，王占昌等编著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本书出售、求购地址：https://www.jiaokey.com/book/detail/13835438.html</w:t>
      </w:r>
    </w:p>
    <w:p>
      <w:r>
        <w:t>更多相关图书推荐：https://www.jiaokey.com</w:t>
      </w:r>
    </w:p>
    <w:p>
      <w:r>
        <w:t>李超岭，刘畅，刘园园，王勇，王占昌等编著 其他作品：https://www.jiaokey.com/tag/李超岭，刘畅，刘园园，王勇，王占昌等编著.html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关键词搜索：https://www.jiaokey.com/tag/基于3S技术的野外地质调查工作管理与服务关键技术研究及应用示范.html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