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书名：中部非洲沉积型铜-钴矿地质及找矿潜力</w:t>
      </w:r>
    </w:p>
    <w:p>
      <w:r>
        <w:t>作者：张东红，肖波编著</w:t>
      </w:r>
    </w:p>
    <w:p>
      <w:r>
        <w:t>出版社：北京:地质出版社,2013.10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中部非洲沉积型铜-钴矿地质及找矿潜力 评论地址：https://www.jiaokey.com/book/detail/13835430.html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