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户外生存急救手册  第2版</w:t>
      </w:r>
    </w:p>
    <w:p>
      <w:r>
        <w:rPr>
          <w:rFonts w:ascii="宋体" w:hAnsi="宋体" w:eastAsia="宋体"/>
          <w:sz w:val="24"/>
        </w:rPr>
        <w:t>（美）约瑟夫·奥尔顿（JosephAiton），艾米·奥尔顿（AmyAiton）著；马华崇译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户外生存急救手册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（美）约瑟夫·奥尔顿（JosephAiton），艾米·奥尔顿（AmyAiton）著；马华崇译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本书出售、求购地址：https://www.jiaokey.com/book/detail/13835420.html</w:t>
      </w:r>
    </w:p>
    <w:p>
      <w:r>
        <w:t>更多相关图书推荐：https://www.jiaokey.com</w:t>
      </w:r>
    </w:p>
    <w:p>
      <w:r>
        <w:t>（美）约瑟夫·奥尔顿（JosephAiton），艾米·奥尔顿（AmyAiton）著；马华崇译 其他作品：https://www.jiaokey.com/tag/（美）约瑟夫·奥尔顿（JosephAiton），艾米·奥尔顿（AmyAiton）著；马华崇译.html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关键词搜索：https://www.jiaokey.com/tag/户外生存急救手册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