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传感材料与传感技术丛书  化学传感器：仿真与建模  第4卷  光学传感器  上：影印版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传感材料与传感技术丛书  化学传感器：仿真与建模  第4卷  光学传感器  上：影印版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本书出售、求购地址：https://www.jiaokey.com/book/detail/13835414.html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关键词搜索：https://www.jiaokey.com/tag/传感材料与传感技术丛书  化学传感器：仿真与建模  第4卷  光学传感器  上：影印版.html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