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  日知录之馀  全2册</w:t>
      </w:r>
    </w:p>
    <w:p>
      <w:r>
        <w:rPr>
          <w:rFonts w:ascii="宋体" w:hAnsi="宋体" w:eastAsia="宋体"/>
          <w:sz w:val="24"/>
        </w:rPr>
        <w:t>（清）顾炎武撰；严文儒，戴扬本校点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  日知录之馀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（清）顾炎武撰；严文儒，戴扬本校点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本书出售、求购地址：https://www.jiaokey.com/book/detail/13835386.html</w:t>
      </w:r>
    </w:p>
    <w:p>
      <w:r>
        <w:t>更多相关图书推荐：https://www.jiaokey.com</w:t>
      </w:r>
    </w:p>
    <w:p>
      <w:r>
        <w:t>（清）顾炎武撰；严文儒，戴扬本校点 其他作品：https://www.jiaokey.com/tag/（清）顾炎武撰；严文儒，戴扬本校点.html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  日知录之馀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