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0198  中国之币制与汇兑</w:t>
      </w:r>
    </w:p>
    <w:p>
      <w:r>
        <w:rPr>
          <w:rFonts w:ascii="宋体" w:hAnsi="宋体" w:eastAsia="宋体"/>
          <w:sz w:val="24"/>
        </w:rPr>
        <w:t>王云五主编；张家骧，吴宗焘，童蒙正著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0198  中国之币制与汇兑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王云五主编；张家骧，吴宗焘，童蒙正著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本书出售、求购地址：https://www.jiaokey.com/book/detail/13835343.html</w:t>
      </w:r>
    </w:p>
    <w:p>
      <w:r>
        <w:t>更多相关图书推荐：https://www.jiaokey.com</w:t>
      </w:r>
    </w:p>
    <w:p>
      <w:r>
        <w:t>王云五主编；张家骧，吴宗焘，童蒙正著 其他作品：https://www.jiaokey.com/tag/王云五主编；张家骧，吴宗焘，童蒙正著.html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0198  中国之币制与汇兑.html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