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0098  互助论  2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0098  互助论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本书出售、求购地址：https://www.jiaokey.com/book/detail/13835111.html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0098  互助论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