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书名：论阿甘本</w:t>
      </w:r>
    </w:p>
    <w:p>
      <w:r>
        <w:t>作者：（英）艾利克斯·穆雷著；王立秋译；芬雷校</w:t>
      </w:r>
    </w:p>
    <w:p>
      <w:r>
        <w:t>出版社：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论阿甘本 评论地址：https://www.jiaokey.com/book/detail/13834984.html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