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书名：秦谜  重新发现秦始皇</w:t>
      </w:r>
    </w:p>
    <w:p>
      <w:r>
        <w:t>作者：李开元著</w:t>
      </w:r>
    </w:p>
    <w:p>
      <w:r>
        <w:t>出版社：北京:北京联合出版公司,2015.03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秦谜  重新发现秦始皇 评论地址：https://www.jiaokey.com/book/detail/13834970.html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