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日语教育基础理论与实践系列丛书  日语教学研究方法与应用</w:t>
      </w:r>
    </w:p>
    <w:p>
      <w:r>
        <w:rPr>
          <w:rFonts w:ascii="宋体" w:hAnsi="宋体" w:eastAsia="宋体"/>
          <w:sz w:val="24"/>
        </w:rPr>
        <w:t>（日）馆冈洋子，于康主编；曹大峰，林洪总主编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日语教育基础理论与实践系列丛书  日语教学研究方法与应用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（日）馆冈洋子，于康主编；曹大峰，林洪总主编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本书出售、求购地址：https://www.jiaokey.com/book/detail/13834968.html</w:t>
      </w:r>
    </w:p>
    <w:p>
      <w:r>
        <w:t>更多相关图书推荐：https://www.jiaokey.com</w:t>
      </w:r>
    </w:p>
    <w:p>
      <w:r>
        <w:t>（日）馆冈洋子，于康主编；曹大峰，林洪总主编 其他作品：https://www.jiaokey.com/tag/（日）馆冈洋子，于康主编；曹大峰，林洪总主编.html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关键词搜索：https://www.jiaokey.com/tag/日语教育基础理论与实践系列丛书  日语教学研究方法与应用.html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