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文本的旅行  日本近代小说《不如归》在中国  中文、日文</w:t>
      </w:r>
    </w:p>
    <w:p>
      <w:r>
        <w:rPr>
          <w:rFonts w:ascii="宋体" w:hAnsi="宋体" w:eastAsia="宋体"/>
          <w:sz w:val="24"/>
        </w:rPr>
        <w:t>杨文瑜主编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文本的旅行  日本近代小说《不如归》在中国  中文、日文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本书出售、求购地址：https://www.jiaokey.com/book/detail/13834951.html</w:t>
      </w:r>
    </w:p>
    <w:p>
      <w:r>
        <w:t>更多相关图书推荐：https://www.jiaokey.com</w:t>
      </w:r>
    </w:p>
    <w:p>
      <w:r>
        <w:t>杨文瑜主编 其他作品：https://www.jiaokey.com/tag/杨文瑜主编.html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关键词搜索：https://www.jiaokey.com/tag/文本的旅行  日本近代小说《不如归》在中国  中文、日文.html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