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心理学考研重难点手册基础备考  第7版</w:t>
      </w:r>
    </w:p>
    <w:p>
      <w:r>
        <w:rPr>
          <w:rFonts w:ascii="宋体" w:hAnsi="宋体" w:eastAsia="宋体"/>
          <w:sz w:val="24"/>
        </w:rPr>
        <w:t>爬爬，Psyedu，司马紫衣编著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心理学考研重难点手册基础备考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爬爬，Psyedu，司马紫衣编著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本书出售、求购地址：https://www.jiaokey.com/book/detail/13834948.html</w:t>
      </w:r>
    </w:p>
    <w:p>
      <w:r>
        <w:t>更多相关图书推荐：https://www.jiaokey.com</w:t>
      </w:r>
    </w:p>
    <w:p>
      <w:r>
        <w:t>爬爬，Psyedu，司马紫衣编著 其他作品：https://www.jiaokey.com/tag/爬爬，Psyedu，司马紫衣编著.html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关键词搜索：https://www.jiaokey.com/tag/心理学考研重难点手册基础备考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