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蒙学经典必读  三字经、千字文、百家姓、弟子规  第2卷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蒙学经典必读  三字经、千字文、百家姓、弟子规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本书出售、求购地址：https://www.jiaokey.com/book/detail/13834938.html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蒙学经典必读  三字经、千字文、百家姓、弟子规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