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终极海报  23位创意大咖的设计评论与思想</w:t>
      </w:r>
    </w:p>
    <w:p>
      <w:r>
        <w:rPr>
          <w:rFonts w:ascii="宋体" w:hAnsi="宋体" w:eastAsia="宋体"/>
          <w:sz w:val="24"/>
        </w:rPr>
        <w:t>（美）克里斯汀娜·比尔德著；李卫娟译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终极海报  23位创意大咖的设计评论与思想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（美）克里斯汀娜·比尔德著；李卫娟译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本书出售、求购地址：https://www.jiaokey.com/book/detail/13834906.html</w:t>
      </w:r>
    </w:p>
    <w:p>
      <w:r>
        <w:t>更多相关图书推荐：https://www.jiaokey.com</w:t>
      </w:r>
    </w:p>
    <w:p>
      <w:r>
        <w:t>（美）克里斯汀娜·比尔德著；李卫娟译 其他作品：https://www.jiaokey.com/tag/（美）克里斯汀娜·比尔德著；李卫娟译.html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关键词搜索：https://www.jiaokey.com/tag/终极海报  23位创意大咖的设计评论与思想.html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