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熊谷晃商业静物摄影布光与布景</w:t>
      </w:r>
    </w:p>
    <w:p>
      <w:r>
        <w:rPr>
          <w:rFonts w:ascii="宋体" w:hAnsi="宋体" w:eastAsia="宋体"/>
          <w:sz w:val="24"/>
        </w:rPr>
        <w:t>（日）熊谷晃著；刘玉冰译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熊谷晃商业静物摄影布光与布景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（日）熊谷晃著；刘玉冰译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本书出售、求购地址：https://www.jiaokey.com/book/detail/13834887.html</w:t>
      </w:r>
    </w:p>
    <w:p>
      <w:r>
        <w:t>更多相关图书推荐：https://www.jiaokey.com</w:t>
      </w:r>
    </w:p>
    <w:p>
      <w:r>
        <w:t>（日）熊谷晃著；刘玉冰译 其他作品：https://www.jiaokey.com/tag/（日）熊谷晃著；刘玉冰译.html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关键词搜索：https://www.jiaokey.com/tag/熊谷晃商业静物摄影布光与布景.html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