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传播构建现代民族共同体  近代回族报刊《月华》研究</w:t>
      </w:r>
    </w:p>
    <w:p>
      <w:r>
        <w:rPr>
          <w:rFonts w:ascii="宋体" w:hAnsi="宋体" w:eastAsia="宋体"/>
          <w:sz w:val="24"/>
        </w:rPr>
        <w:t>马成鸣著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传播构建现代民族共同体  近代回族报刊《月华》研究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本书出售、求购地址：https://www.jiaokey.com/book/detail/13834886.html</w:t>
      </w:r>
    </w:p>
    <w:p>
      <w:r>
        <w:t>更多相关图书推荐：https://www.jiaokey.com</w:t>
      </w:r>
    </w:p>
    <w:p>
      <w:r>
        <w:t>马成鸣著 其他作品：https://www.jiaokey.com/tag/马成鸣著.html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关键词搜索：https://www.jiaokey.com/tag/传播构建现代民族共同体  近代回族报刊《月华》研究.html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