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雍正的公共治理之道  基于财政改革的视角</w:t>
      </w:r>
    </w:p>
    <w:p>
      <w:r>
        <w:rPr>
          <w:rFonts w:ascii="宋体" w:hAnsi="宋体" w:eastAsia="宋体"/>
          <w:sz w:val="24"/>
        </w:rPr>
        <w:t>陈永成著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雍正的公共治理之道  基于财政改革的视角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本书出售、求购地址：https://www.jiaokey.com/book/detail/13834884.html</w:t>
      </w:r>
    </w:p>
    <w:p>
      <w:r>
        <w:t>更多相关图书推荐：https://www.jiaokey.com</w:t>
      </w:r>
    </w:p>
    <w:p>
      <w:r>
        <w:t>陈永成著 其他作品：https://www.jiaokey.com/tag/陈永成著.html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关键词搜索：https://www.jiaokey.com/tag/雍正的公共治理之道  基于财政改革的视角.html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