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火柴大王</w:t>
      </w:r>
    </w:p>
    <w:p>
      <w:r>
        <w:rPr>
          <w:rFonts w:ascii="宋体" w:hAnsi="宋体" w:eastAsia="宋体"/>
          <w:sz w:val="24"/>
        </w:rPr>
        <w:t>（美）弗兰克·帕特诺伊（Frank Partnoy）著，郭宁，汪涛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（美）弗兰克·帕特诺伊（Frank Partnoy）著，郭宁，汪涛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本书出售、求购地址：https://www.jiaokey.com/book/detail/13834860.html</w:t>
      </w:r>
    </w:p>
    <w:p>
      <w:r>
        <w:t>更多相关图书推荐：https://www.jiaokey.com</w:t>
      </w:r>
    </w:p>
    <w:p>
      <w:r>
        <w:t>（美）弗兰克·帕特诺伊（Frank Partnoy）著，郭宁，汪涛 其他作品：https://www.jiaokey.com/tag/（美）弗兰克·帕特诺伊（Frank Partnoy）著，郭宁，汪涛.html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关键词搜索：https://www.jiaokey.com/tag/火柴大王.html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