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闽词钞  闽词征</w:t>
      </w:r>
    </w:p>
    <w:p>
      <w:r>
        <w:rPr>
          <w:rFonts w:ascii="宋体" w:hAnsi="宋体" w:eastAsia="宋体"/>
          <w:sz w:val="24"/>
        </w:rPr>
        <w:t>（清）叶申芗，林葆恒辑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闽词钞  闽词征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（清）叶申芗，林葆恒辑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本书出售、求购地址：https://www.jiaokey.com/book/detail/13834859.html</w:t>
      </w:r>
    </w:p>
    <w:p>
      <w:r>
        <w:t>更多相关图书推荐：https://www.jiaokey.com</w:t>
      </w:r>
    </w:p>
    <w:p>
      <w:r>
        <w:t>（清）叶申芗，林葆恒辑 其他作品：https://www.jiaokey.com/tag/（清）叶申芗，林葆恒辑.html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关键词搜索：https://www.jiaokey.com/tag/闽词钞  闽词征.html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