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SEO的道与术  打造自动盈利的网站</w:t>
      </w:r>
    </w:p>
    <w:p>
      <w:r>
        <w:rPr>
          <w:rFonts w:ascii="宋体" w:hAnsi="宋体" w:eastAsia="宋体"/>
          <w:sz w:val="24"/>
        </w:rPr>
        <w:t>黄聪编著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SEO的道与术  打造自动盈利的网站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本书出售、求购地址：https://www.jiaokey.com/book/detail/13834856.html</w:t>
      </w:r>
    </w:p>
    <w:p>
      <w:r>
        <w:t>更多相关图书推荐：https://www.jiaokey.com</w:t>
      </w:r>
    </w:p>
    <w:p>
      <w:r>
        <w:t>黄聪编著 其他作品：https://www.jiaokey.com/tag/黄聪编著.html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关键词搜索：https://www.jiaokey.com/tag/SEO的道与术  打造自动盈利的网站.html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