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物联网时代农产品供应链协调优化与风险控制</w:t>
      </w:r>
    </w:p>
    <w:p>
      <w:r>
        <w:rPr>
          <w:rFonts w:ascii="宋体" w:hAnsi="宋体" w:eastAsia="宋体"/>
          <w:sz w:val="24"/>
        </w:rPr>
        <w:t>颜波，石平著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物联网时代农产品供应链协调优化与风险控制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颜波，石平著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本书出售、求购地址：https://www.jiaokey.com/book/detail/13834847.html</w:t>
      </w:r>
    </w:p>
    <w:p>
      <w:r>
        <w:t>更多相关图书推荐：https://www.jiaokey.com</w:t>
      </w:r>
    </w:p>
    <w:p>
      <w:r>
        <w:t>颜波，石平著 其他作品：https://www.jiaokey.com/tag/颜波，石平著.html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关键词搜索：https://www.jiaokey.com/tag/物联网时代农产品供应链协调优化与风险控制.html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