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书名：信仰与生活  16世纪德国纽伦堡的改革</w:t>
      </w:r>
    </w:p>
    <w:p>
      <w:r>
        <w:t>作者：周施廷著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信仰与生活  16世纪德国纽伦堡的改革 评论地址：https://www.jiaokey.com/book/detail/13834844.html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