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书名：老舍的文学语言风与发展  从小说词汇运用看八大风格特点</w:t>
      </w:r>
    </w:p>
    <w:p>
      <w:r>
        <w:t>作者：崔燕著</w:t>
      </w:r>
    </w:p>
    <w:p>
      <w:r>
        <w:t>出版社：上海：复旦大学出版社</w:t>
      </w:r>
    </w:p>
    <w:p>
      <w:r>
        <w:t>出版日期：2015.03</w:t>
      </w:r>
    </w:p>
    <w:p>
      <w:r>
        <w:t>总页数：203</w:t>
      </w:r>
    </w:p>
    <w:p>
      <w:r>
        <w:t>更多请访问教客网: www.jiaokey.com</w:t>
      </w:r>
    </w:p>
    <w:p>
      <w:r>
        <w:t>老舍的文学语言风与发展  从小说词汇运用看八大风格特点 评论地址：https://www.jiaokey.com/book/detail/13834834.html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