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共赢与发展  深圳外事与港澳工作新境界</w:t>
      </w:r>
    </w:p>
    <w:p>
      <w:r>
        <w:rPr>
          <w:rFonts w:ascii="宋体" w:hAnsi="宋体" w:eastAsia="宋体"/>
          <w:sz w:val="24"/>
        </w:rPr>
        <w:t>汤丽霞主编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共赢与发展  深圳外事与港澳工作新境界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本书出售、求购地址：https://www.jiaokey.com/book/detail/13834830.html</w:t>
      </w:r>
    </w:p>
    <w:p>
      <w:r>
        <w:t>更多相关图书推荐：https://www.jiaokey.com</w:t>
      </w:r>
    </w:p>
    <w:p>
      <w:r>
        <w:t>汤丽霞主编 其他作品：https://www.jiaokey.com/tag/汤丽霞主编.html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关键词搜索：https://www.jiaokey.com/tag/共赢与发展  深圳外事与港澳工作新境界.html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