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东亚与世界  第2辑  东亚与西方的观念迁移与互动</w:t>
      </w:r>
    </w:p>
    <w:p>
      <w:r>
        <w:rPr>
          <w:rFonts w:ascii="宋体" w:hAnsi="宋体" w:eastAsia="宋体"/>
          <w:sz w:val="24"/>
        </w:rPr>
        <w:t>孙承会，沈国威，李雪涛主编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东亚与世界  第2辑  东亚与西方的观念迁移与互动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孙承会，沈国威，李雪涛主编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本书出售、求购地址：https://www.jiaokey.com/book/detail/13834821.html</w:t>
      </w:r>
    </w:p>
    <w:p>
      <w:r>
        <w:t>更多相关图书推荐：https://www.jiaokey.com</w:t>
      </w:r>
    </w:p>
    <w:p>
      <w:r>
        <w:t>孙承会，沈国威，李雪涛主编 其他作品：https://www.jiaokey.com/tag/孙承会，沈国威，李雪涛主编.html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关键词搜索：https://www.jiaokey.com/tag/东亚与世界  第2辑  东亚与西方的观念迁移与互动.html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