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中营后同乐高跷老会  天津皇会</w:t>
      </w:r>
    </w:p>
    <w:p>
      <w:r>
        <w:rPr>
          <w:rFonts w:ascii="宋体" w:hAnsi="宋体" w:eastAsia="宋体"/>
          <w:sz w:val="24"/>
        </w:rPr>
        <w:t>蒲娇，唐娜著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中营后同乐高跷老会  天津皇会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蒲娇，唐娜著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本书出售、求购地址：https://www.jiaokey.com/book/detail/13834813.html</w:t>
      </w:r>
    </w:p>
    <w:p>
      <w:r>
        <w:t>更多相关图书推荐：https://www.jiaokey.com</w:t>
      </w:r>
    </w:p>
    <w:p>
      <w:r>
        <w:t>蒲娇，唐娜著 其他作品：https://www.jiaokey.com/tag/蒲娇，唐娜著.html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关键词搜索：https://www.jiaokey.com/tag/中营后同乐高跷老会  天津皇会.html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