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上海戏剧学院艺术教育传承系列丛书  我更爱你的心灵  外国戏剧集  下</w:t>
      </w:r>
    </w:p>
    <w:p>
      <w:r>
        <w:rPr>
          <w:rFonts w:ascii="宋体" w:hAnsi="宋体" w:eastAsia="宋体"/>
          <w:sz w:val="24"/>
        </w:rPr>
        <w:t>（俄）屠格涅夫等著；沙金译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上海戏剧学院艺术教育传承系列丛书  我更爱你的心灵  外国戏剧集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（俄）屠格涅夫等著；沙金译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本书出售、求购地址：https://www.jiaokey.com/book/detail/13834809.html</w:t>
      </w:r>
    </w:p>
    <w:p>
      <w:r>
        <w:t>更多相关图书推荐：https://www.jiaokey.com</w:t>
      </w:r>
    </w:p>
    <w:p>
      <w:r>
        <w:t>（俄）屠格涅夫等著；沙金译 其他作品：https://www.jiaokey.com/tag/（俄）屠格涅夫等著；沙金译.html</w:t>
      </w:r>
    </w:p>
    <w:p>
      <w:r>
        <w:t>中西书局 出版图书：https://www.jiaokey.com/tag/中西书局.html</w:t>
      </w:r>
    </w:p>
    <w:p>
      <w:r>
        <w:t>关键词搜索：https://www.jiaokey.com/tag/上海戏剧学院艺术教育传承系列丛书  我更爱你的心灵  外国戏剧集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