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参政议政用语集  修订本</w:t>
      </w:r>
    </w:p>
    <w:p>
      <w:r>
        <w:rPr>
          <w:rFonts w:ascii="宋体" w:hAnsi="宋体" w:eastAsia="宋体"/>
          <w:sz w:val="24"/>
        </w:rPr>
        <w:t>中国民主同盟吕梁市委员会编；刘本旺主编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参政议政用语集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中国民主同盟吕梁市委员会编；刘本旺主编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本书出售、求购地址：https://www.jiaokey.com/book/detail/13834795.html</w:t>
      </w:r>
    </w:p>
    <w:p>
      <w:r>
        <w:t>更多相关图书推荐：https://www.jiaokey.com</w:t>
      </w:r>
    </w:p>
    <w:p>
      <w:r>
        <w:t>中国民主同盟吕梁市委员会编；刘本旺主编 其他作品：https://www.jiaokey.com/tag/中国民主同盟吕梁市委员会编；刘本旺主编.html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关键词搜索：https://www.jiaokey.com/tag/参政议政用语集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