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执政深圳  2013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执政深圳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本书出售、求购地址：https://www.jiaokey.com/book/detail/13834785.html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关键词搜索：https://www.jiaokey.com/tag/执政深圳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