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文学篇章的语言文化教学法研究  以建立文学篇章语义理解模式为例</w:t>
      </w:r>
    </w:p>
    <w:p>
      <w:r>
        <w:rPr>
          <w:rFonts w:ascii="宋体" w:hAnsi="宋体" w:eastAsia="宋体"/>
          <w:sz w:val="24"/>
        </w:rPr>
        <w:t>班文涛著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文学篇章的语言文化教学法研究  以建立文学篇章语义理解模式为例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本书出售、求购地址：https://www.jiaokey.com/book/detail/13834782.html</w:t>
      </w:r>
    </w:p>
    <w:p>
      <w:r>
        <w:t>更多相关图书推荐：https://www.jiaokey.com</w:t>
      </w:r>
    </w:p>
    <w:p>
      <w:r>
        <w:t>班文涛著 其他作品：https://www.jiaokey.com/tag/班文涛著.html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关键词搜索：https://www.jiaokey.com/tag/文学篇章的语言文化教学法研究  以建立文学篇章语义理解模式为例.html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