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书名：壶韵茶香西关情</w:t>
      </w:r>
    </w:p>
    <w:p>
      <w:r>
        <w:t>作者：吴家荣著</w:t>
      </w:r>
    </w:p>
    <w:p>
      <w:r>
        <w:t>出版社：广州:广东人民出版社,2013.11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壶韵茶香西关情 评论地址：https://www.jiaokey.com/book/detail/13834777.html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