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西北少数民族民俗文化变迁的社会性别研究</w:t>
      </w:r>
    </w:p>
    <w:p>
      <w:r>
        <w:rPr>
          <w:rFonts w:ascii="宋体" w:hAnsi="宋体" w:eastAsia="宋体"/>
          <w:sz w:val="24"/>
        </w:rPr>
        <w:t>王百玲，章琦，李城瑶著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西北少数民族民俗文化变迁的社会性别研究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王百玲，章琦，李城瑶著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本书出售、求购地址：https://www.jiaokey.com/book/detail/13834773.html</w:t>
      </w:r>
    </w:p>
    <w:p>
      <w:r>
        <w:t>更多相关图书推荐：https://www.jiaokey.com</w:t>
      </w:r>
    </w:p>
    <w:p>
      <w:r>
        <w:t>王百玲，章琦，李城瑶著 其他作品：https://www.jiaokey.com/tag/王百玲，章琦，李城瑶著.html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关键词搜索：https://www.jiaokey.com/tag/西北少数民族民俗文化变迁的社会性别研究.html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