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书名：腹盆部影像解剖图谱  汉英对照</w:t>
      </w:r>
    </w:p>
    <w:p>
      <w:r>
        <w:t>作者：方向明，王希明主编；陈宏伟，曾志宏，冯银波副主编；胡春洪总主编</w:t>
      </w:r>
    </w:p>
    <w:p>
      <w:r>
        <w:t>出版社：北京:人民军医出版社,2015.04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腹盆部影像解剖图谱  汉英对照 评论地址：https://www.jiaokey.com/book/detail/13834744.html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