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书名：文学鉴赏及其他  余建忠文论选</w:t>
      </w:r>
    </w:p>
    <w:p>
      <w:r>
        <w:t>作者：余建忠著</w:t>
      </w:r>
    </w:p>
    <w:p>
      <w:r>
        <w:t>出版社：昆明：云南大学出版社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文学鉴赏及其他  余建忠文论选 评论地址：https://www.jiaokey.com/book/detail/13834739.html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