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AutoCAD综合训练题集</w:t>
      </w:r>
    </w:p>
    <w:p>
      <w:r>
        <w:rPr>
          <w:rFonts w:ascii="宋体" w:hAnsi="宋体" w:eastAsia="宋体"/>
          <w:sz w:val="24"/>
        </w:rPr>
        <w:t>李江华撰写；谭公民审核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AutoCAD综合训练题集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李江华撰写；谭公民审核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本书出售、求购地址：https://www.jiaokey.com/book/detail/13834724.html</w:t>
      </w:r>
    </w:p>
    <w:p>
      <w:r>
        <w:t>更多相关图书推荐：https://www.jiaokey.com</w:t>
      </w:r>
    </w:p>
    <w:p>
      <w:r>
        <w:t>李江华撰写；谭公民审核 其他作品：https://www.jiaokey.com/tag/李江华撰写；谭公民审核.html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关键词搜索：https://www.jiaokey.com/tag/AutoCAD综合训练题集.html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