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书名：《机械制图》2001级函授大专班综合练习题</w:t>
      </w:r>
    </w:p>
    <w:p>
      <w:r>
        <w:t>作者：李江华编</w:t>
      </w:r>
    </w:p>
    <w:p>
      <w:r>
        <w:t>出版社：广东交通职业技术学院</w:t>
      </w:r>
    </w:p>
    <w:p>
      <w:r>
        <w:t>出版日期：2001</w:t>
      </w:r>
    </w:p>
    <w:p>
      <w:r>
        <w:t>总页数：16</w:t>
      </w:r>
    </w:p>
    <w:p>
      <w:r>
        <w:t>更多请访问教客网: www.jiaokey.com</w:t>
      </w:r>
    </w:p>
    <w:p>
      <w:r>
        <w:t>《机械制图》2001级函授大专班综合练习题 评论地址：https://www.jiaokey.com/book/detail/13834684.html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