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书名：《机械制图与CAD》装配图大作业课程指导书</w:t>
      </w:r>
    </w:p>
    <w:p>
      <w:r>
        <w:t>作者：航海工程系，机电教研室</w:t>
      </w:r>
    </w:p>
    <w:p>
      <w:r>
        <w:t>出版社：广东交通职业技术学院</w:t>
      </w:r>
    </w:p>
    <w:p>
      <w:r>
        <w:t>出版日期：2002</w:t>
      </w:r>
    </w:p>
    <w:p>
      <w:r>
        <w:t>总页数：8</w:t>
      </w:r>
    </w:p>
    <w:p>
      <w:r>
        <w:t>更多请访问教客网: www.jiaokey.com</w:t>
      </w:r>
    </w:p>
    <w:p>
      <w:r>
        <w:t>《机械制图与CAD》装配图大作业课程指导书 评论地址：https://www.jiaokey.com/book/detail/13834613.html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