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CAD上机练习与指导</w:t>
      </w:r>
    </w:p>
    <w:p>
      <w:r>
        <w:rPr>
          <w:rFonts w:ascii="宋体" w:hAnsi="宋体" w:eastAsia="宋体"/>
          <w:sz w:val="24"/>
        </w:rPr>
        <w:t>李明惠主编；卢晓春主审；王力夫，林陈玉，姚佑平编写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CAD上机练习与指导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李明惠主编；卢晓春主审；王力夫，林陈玉，姚佑平编写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本书出售、求购地址：https://www.jiaokey.com/book/detail/13834602.html</w:t>
      </w:r>
    </w:p>
    <w:p>
      <w:r>
        <w:t>更多相关图书推荐：https://www.jiaokey.com</w:t>
      </w:r>
    </w:p>
    <w:p>
      <w:r>
        <w:t>李明惠主编；卢晓春主审；王力夫，林陈玉，姚佑平编写 其他作品：https://www.jiaokey.com/tag/李明惠主编；卢晓春主审；王力夫，林陈玉，姚佑平编写.html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关键词搜索：https://www.jiaokey.com/tag/CAD上机练习与指导.html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