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</w:t>
      </w:r>
    </w:p>
    <w:p>
      <w:r>
        <w:rPr>
          <w:rFonts w:ascii="宋体" w:hAnsi="宋体" w:eastAsia="宋体"/>
          <w:sz w:val="24"/>
        </w:rPr>
        <w:t>宋雷主编；曾艳英，董广发，严玉薇副主编；钟苹主审；新世纪高职高专教材编审委员会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宋雷主编；曾艳英，董广发，严玉薇副主编；钟苹主审；新世纪高职高专教材编审委员会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本书出售、求购地址：https://www.jiaokey.com/book/detail/13834589.html</w:t>
      </w:r>
    </w:p>
    <w:p>
      <w:r>
        <w:t>更多相关图书推荐：https://www.jiaokey.com</w:t>
      </w:r>
    </w:p>
    <w:p>
      <w:r>
        <w:t>宋雷主编；曾艳英，董广发，严玉薇副主编；钟苹主审；新世纪高职高专教材编审委员会 其他作品：https://www.jiaokey.com/tag/宋雷主编；曾艳英，董广发，严玉薇副主编；钟苹主审；新世纪高职高专教材编审委员会.html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