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</w:t>
      </w:r>
    </w:p>
    <w:p>
      <w:r>
        <w:rPr>
          <w:rFonts w:ascii="宋体" w:hAnsi="宋体" w:eastAsia="宋体"/>
          <w:sz w:val="24"/>
        </w:rPr>
        <w:t>王浩，欧仕荣主编；蒋屹，郝红，罗贵隆，石磊副主编；陈亚娜主审；王贵恩，李颖，李海玉，刘霞，苏本知等编委会成员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王浩，欧仕荣主编；蒋屹，郝红，罗贵隆，石磊副主编；陈亚娜主审；王贵恩，李颖，李海玉，刘霞，苏本知等编委会成员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本书出售、求购地址：https://www.jiaokey.com/book/detail/13834583.html</w:t>
      </w:r>
    </w:p>
    <w:p>
      <w:r>
        <w:t>更多相关图书推荐：https://www.jiaokey.com</w:t>
      </w:r>
    </w:p>
    <w:p>
      <w:r>
        <w:t>王浩，欧仕荣主编；蒋屹，郝红，罗贵隆，石磊副主编；陈亚娜主审；王贵恩，李颖，李海玉，刘霞，苏本知等编委会成员 其他作品：https://www.jiaokey.com/tag/王浩，欧仕荣主编；蒋屹，郝红，罗贵隆，石磊副主编；陈亚娜主审；王贵恩，李颖，李海玉，刘霞，苏本知等编委会成员.html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关键词搜索：https://www.jiaokey.com/tag/电工电子技术.html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