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21世纪高等职业教育“十二五”规划教材  大学生心理健康教育教程</w:t>
      </w:r>
    </w:p>
    <w:p>
      <w:r>
        <w:rPr>
          <w:rFonts w:ascii="宋体" w:hAnsi="宋体" w:eastAsia="宋体"/>
          <w:sz w:val="24"/>
        </w:rPr>
        <w:t>谢丽君，肖星主编；刘阳，刘青，梁明副主编；李慧红，陈少烽，练崇权参编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21世纪高等职业教育“十二五”规划教材  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谢丽君，肖星主编；刘阳，刘青，梁明副主编；李慧红，陈少烽，练崇权参编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本书出售、求购地址：https://www.jiaokey.com/book/detail/13834579.html</w:t>
      </w:r>
    </w:p>
    <w:p>
      <w:r>
        <w:t>更多相关图书推荐：https://www.jiaokey.com</w:t>
      </w:r>
    </w:p>
    <w:p>
      <w:r>
        <w:t>谢丽君，肖星主编；刘阳，刘青，梁明副主编；李慧红，陈少烽，练崇权参编 其他作品：https://www.jiaokey.com/tag/谢丽君，肖星主编；刘阳，刘青，梁明副主编；李慧红，陈少烽，练崇权参编.html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关键词搜索：https://www.jiaokey.com/tag/21世纪高等职业教育“十二五”规划教材  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